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Khangai Herds 1- Saikhanaa the Herder</w:t>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Khangai Herds 1- Saikhanaa the Herder.df-med-img-vid.d36f0687-e8a3-46e8-ba99-63bb3cd33ae9.jpg"/>
                    <pic:cNvPicPr/>
                  </pic:nvPicPr>
                  <pic:blipFill>
                    <a:blip r:embed="rId9"/>
                    <a:stretch>
                      <a:fillRect/>
                    </a:stretch>
                  </pic:blipFill>
                  <pic:spPr>
                    <a:xfrm>
                      <a:off x="0" y="0"/>
                      <a:ext cx="5486400" cy="4114800"/>
                    </a:xfrm>
                    <a:prstGeom prst="rect"/>
                  </pic:spPr>
                </pic:pic>
              </a:graphicData>
            </a:graphic>
          </wp:inline>
        </w:drawing>
      </w:r>
    </w:p>
    <w:p>
      <w:pPr>
        <w:pStyle w:val="Heading3"/>
      </w:pPr>
      <w:r>
        <w:t>identifier</w:t>
      </w:r>
    </w:p>
    <w:p>
      <w:r>
        <w:t>d36f0687-e8a3-46e8-ba99-63bb3cd33ae9</w:t>
      </w:r>
    </w:p>
    <w:p>
      <w:pPr>
        <w:pStyle w:val="Heading3"/>
      </w:pPr>
      <w:r>
        <w:t>creator</w:t>
      </w:r>
    </w:p>
    <w:p>
      <w:r>
        <w:t>Fijn, Natasha</w:t>
      </w:r>
    </w:p>
    <w:p>
      <w:pPr>
        <w:pStyle w:val="Heading3"/>
      </w:pPr>
      <w:r>
        <w:t>type</w:t>
      </w:r>
    </w:p>
    <w:p>
      <w:r>
        <w:t>Moving Image</w:t>
      </w:r>
    </w:p>
    <w:p>
      <w:pPr>
        <w:pStyle w:val="Heading3"/>
      </w:pPr>
      <w:r>
        <w:t>coverage</w:t>
      </w:r>
    </w:p>
    <w:p>
      <w:r>
        <w:t>Mongolia</w:t>
      </w:r>
    </w:p>
    <w:p>
      <w:pPr>
        <w:pStyle w:val="Heading3"/>
      </w:pPr>
      <w:r>
        <w:t>description</w:t>
      </w:r>
    </w:p>
    <w:p>
      <w:r>
        <w:t>This first segment introduces the young Mongolian herder Saikhanaa. He lives with his mother in a herding encampment with a more prosperous family, Choijo and Naraa's extended family. Saikhanaa talks about what he plans for his life in the future, followed by Choijo and Naraa talking about Saikhanaa's role within the herding encampment. Saikhanaa sings a traditional Mongolian song with Ankhaa entitled 'A Herder's Life'.</w:t>
      </w:r>
    </w:p>
    <w:p>
      <w:pPr>
        <w:pStyle w:val="Heading3"/>
      </w:pPr>
      <w:r>
        <w:t>publisher</w:t>
      </w:r>
    </w:p>
    <w:p>
      <w:pPr>
        <w:pStyle w:val="Heading3"/>
      </w:pPr>
      <w:r>
        <w:t>source</w:t>
      </w:r>
    </w:p>
    <w:p>
      <w:r>
        <w:t>&lt;https://vimeo.com/13795514&gt;</w:t>
      </w:r>
    </w:p>
    <w:p>
      <w:pPr>
        <w:pStyle w:val="Heading3"/>
      </w:pPr>
      <w:r>
        <w:t>rights</w:t>
      </w:r>
    </w:p>
    <w:p>
      <w:r>
        <w:t>&lt;https://creativecommons.org/licenses/by-nc-nd/3.0/&gt;</w:t>
      </w:r>
    </w:p>
    <w:p>
      <w:pPr>
        <w:pStyle w:val="Heading3"/>
      </w:pPr>
      <w:r>
        <w:t>subject</w:t>
      </w:r>
    </w:p>
    <w:p>
      <w:r>
        <w:t>Living with Herds</w:t>
      </w:r>
    </w:p>
    <w:p>
      <w:r>
        <w:t>Saikhanaa</w:t>
      </w:r>
    </w:p>
    <w:p>
      <w:r>
        <w:t>co-domestic relationship</w:t>
      </w:r>
    </w:p>
    <w:p>
      <w:r>
        <w:t>herd animals</w:t>
      </w:r>
    </w:p>
    <w:p>
      <w:r>
        <w:t>herding</w:t>
      </w:r>
    </w:p>
    <w:p>
      <w:r>
        <w:t>human-animal relations</w:t>
      </w:r>
    </w:p>
    <w:p>
      <w:r>
        <w:t>khangai herds</w:t>
      </w:r>
    </w:p>
    <w:p>
      <w:r>
        <w:t>mountains</w:t>
      </w:r>
    </w:p>
    <w:p>
      <w:r>
        <w:t>observational film</w:t>
      </w:r>
    </w:p>
    <w:p>
      <w:r>
        <w:t>pastoralism</w:t>
      </w:r>
    </w:p>
    <w:p>
      <w:r>
        <w:t>singing</w:t>
      </w:r>
    </w:p>
    <w:p>
      <w:r>
        <w:t>visual ethnography</w:t>
      </w:r>
    </w:p>
    <w:p>
      <w:pPr>
        <w:pStyle w:val="Heading3"/>
      </w:pPr>
      <w:r>
        <w:t>date</w:t>
      </w:r>
    </w:p>
    <w:p>
      <w:r>
        <w:t>2010-08-01</w:t>
      </w:r>
    </w:p>
    <w:p>
      <w:pPr>
        <w:pStyle w:val="Heading3"/>
      </w:pPr>
      <w:r>
        <w:t>language</w:t>
      </w:r>
    </w:p>
    <w:p>
      <w:r>
        <w:t>Mongolian</w:t>
      </w:r>
    </w:p>
    <w:p>
      <w:pPr>
        <w:pStyle w:val="Heading3"/>
      </w:pPr>
      <w:r>
        <w:t>format</w:t>
      </w:r>
    </w:p>
    <w:p>
      <w:r>
        <w:t>video/mp4</w:t>
      </w:r>
    </w:p>
    <w:p>
      <w:pPr>
        <w:pStyle w:val="Heading3"/>
      </w:pPr>
      <w:r>
        <w:t>contributor</w:t>
      </w:r>
    </w:p>
    <w:p>
      <w:pPr>
        <w:pStyle w:val="Heading3"/>
      </w:pPr>
      <w:r>
        <w:t>original filename</w:t>
      </w:r>
    </w:p>
    <w:p>
      <w:r>
        <w:t>Khangai Herds 1- Saikhanaa the Herder.mp4</w:t>
      </w:r>
    </w:p>
    <w:p>
      <w:pPr>
        <w:pStyle w:val="Heading3"/>
      </w:pPr>
      <w:r>
        <w:t>remote embed url</w:t>
      </w:r>
    </w:p>
    <w:p>
      <w:r>
        <w:t>https://player.vimeo.com/video/13795514</w:t>
      </w:r>
    </w:p>
    <w:p>
      <w:pPr>
        <w:pStyle w:val="Heading3"/>
      </w:pPr>
      <w:r>
        <w:t>relation</w:t>
      </w:r>
    </w:p>
    <w:p>
      <w:pPr>
        <w:pStyle w:val="Heading3"/>
      </w:pPr>
      <w:r>
        <w:t>extent</w:t>
      </w:r>
    </w:p>
    <w:p>
      <w:r>
        <w:t>31.3MiB</w:t>
      </w:r>
    </w:p>
    <w:p>
      <w:r>
        <w:t>378.948333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